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TEACHER EXAMINING IN SCHOOL PROVISION FOR STUDENT TEACHERS AND PROBATIONERS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TEACHER EXAMINING IN SCHOOL PROVISION FOR STUDENT TEACHERS AND PROBATIONERS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本书出售、求购地址：https://www.jiaokey.com/book/detail/40351074.html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关键词搜索：https://www.jiaokey.com/tag/THE NEW TEACHER EXAMINING IN SCHOOL PROVISION FOR STUDENT TEACHERS AND PROBATIONERS.html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