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GUIDE TO ACCOMPANY ESSENTIALS OF MANAGERIAL FINANCE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GUIDE TO ACCOMPANY ESSENTIALS OF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本书出售、求购地址：https://www.jiaokey.com/book/detail/40351058.html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关键词搜索：https://www.jiaokey.com/tag/STUDY GUIDE TO ACCOMPANY ESSENTIALS OF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