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40351035_COMMUNICATION DISCOVERY A FUNCTIONAL PERSPECTIVE_p413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40351035_COMMUNICATION DISCOVERY A FUNCTIONAL PERSPECTIVE_p413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关键词搜索：https://www.jiaokey.com/tag/40351035_COMMUNICATION DISCOVERY A FUNCTIONAL PERSPECTIVE_p413.html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