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THEORY AND RESEARCH FOR THE SOCIOLOGY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THEORY AND RESEARCH FOR THE SOCIOLOGY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本书出售、求购地址：https://www.jiaokey.com/book/detail/40351022.html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关键词搜索：https://www.jiaokey.com/tag/HANDBOOK OF THEORY AND RESEARCH FOR THE SOCIOLOGY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