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 POETS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 POETS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本书出售、求购地址：https://www.jiaokey.com/book/detail/40351019.html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关键词搜索：https://www.jiaokey.com/tag/THE BLACK POETS.html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