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SIDNEY SHELDON MASTER OF THE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SIDNEY SHELDON MASTER OF THE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本书出售、求购地址：https://www.jiaokey.com/book/detail/40351016.html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关键词搜索：https://www.jiaokey.com/tag/SIDNEY SHELDON MASTER OF THE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