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LANDAU THE PHYSICIST AND THE MAN RECOLLESTONS OF L.D.LANDAU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LANDAU THE PHYSICIST AND THE MAN RECOLLESTONS OF L.D.LANDAU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本书出售、求购地址：https://www.jiaokey.com/book/detail/40351010.html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关键词搜索：https://www.jiaokey.com/tag/LANDAU THE PHYSICIST AND THE MAN RECOLLESTONS OF L.D.LANDAU.html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