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GERTRUDE STEIN AND THE MAKING OF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GERTRUDE STEIN AND THE MAKING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本书出售、求购地址：https://www.jiaokey.com/book/detail/40351005.html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关键词搜索：https://www.jiaokey.com/tag/GERTRUDE STEIN AND THE MAKING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