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AND THE MIDDLE AGES.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AND THE MIDDLE AGES.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本书出售、求购地址：https://www.jiaokey.com/book/detail/40350938.html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关键词搜索：https://www.jiaokey.com/tag/EUROPE AND THE MIDDLE AGES..html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