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TEMPEST AN AUTHORITATIVE TEXT SOURCS AND CONTEXTS CRITICISM REWRITINGS AND APPROPRIATIONS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TEMPEST AN AUTHORITATIVE TEXT SOURCS AND CONTEXTS CRITICISM REWRITINGS AND APPROPRIATIONS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本书出售、求购地址：https://www.jiaokey.com/book/detail/40350885.html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关键词搜索：https://www.jiaokey.com/tag/THE TEMPEST AN AUTHORITATIVE TEXT SOURCS AND CONTEXTS CRITICISM REWRITINGS AND APPROPRIATIONS.html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