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SHORT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本书出售、求购地址：https://www.jiaokey.com/book/detail/40350879.html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关键词搜索：https://www.jiaokey.com/tag/READING THE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