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TO TERROR THE CONSTIUENT ASSEMBLY AND THE FAILURE OF CONSENSUS 1789-1791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TO TERROR THE CONSTIUENT ASSEMBLY AND THE FAILURE OF CONSENSUS 1789-1791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本书出售、求购地址：https://www.jiaokey.com/book/detail/40350876.html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关键词搜索：https://www.jiaokey.com/tag/PRELUDE TO TERROR THE CONSTIUENT ASSEMBLY AND THE FAILURE OF CONSENSUS 1789-1791.html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