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ORBANIZA OR PERISH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ORBANIZA OR PERISH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本书出售、求购地址：https://www.jiaokey.com/book/detail/40350856.html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关键词搜索：https://www.jiaokey.com/tag/ORBANIZA OR PERISH.html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