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THIRD EDITION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本书出售、求购地址：https://www.jiaokey.com/book/detail/40350852.html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AMERICAN LITERATURE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