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DIFFERENTIAL CALCULUS WITH APPPLICATIONS ING STATISTICS AND ECONOMETTICS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DIFFERENTIAL CALCULUS WITH APPPLICATIONS ING STATISTICS AND ECONOMETTICS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本书出售、求购地址：https://www.jiaokey.com/book/detail/40350850.html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关键词搜索：https://www.jiaokey.com/tag/MATRIX DIFFERENTIAL CALCULUS WITH APPPLICATIONS ING STATISTICS AND ECONOMETTICS.html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