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APPLIED TO WORK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APPLIED TO WORK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本书出售、求购地址：https://www.jiaokey.com/book/detail/40350832.html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关键词搜索：https://www.jiaokey.com/tag/PSYCHOLOGY APPLIED TO WORK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