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SLOW LEARNERS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SLOW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本书出售、求购地址：https://www.jiaokey.com/book/detail/40350817.html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关键词搜索：https://www.jiaokey.com/tag/TEACHING SLOW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