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本书出售、求购地址：https://www.jiaokey.com/book/detail/40350797.html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MEANING OF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