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SIZE EXCLUSION CHROMATOGRAPHY: METHODOLOGY AND CHARACTERIZATION OF POLYMERS AND RELATED MATERIALS</w:t>
      </w:r>
    </w:p>
    <w:p>
      <w:r>
        <w:rPr>
          <w:rFonts w:ascii="宋体" w:hAnsi="宋体" w:eastAsia="宋体"/>
          <w:sz w:val="24"/>
        </w:rPr>
        <w:t>AMERICAN 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SIZE EXCLUSION CHROMATOGRAPHY: METHODOLOGY AND CHARACTERIZATION OF POLYMERS AND RELATED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本书出售、求购地址：https://www.jiaokey.com/book/detail/40350787.html</w:t>
      </w:r>
    </w:p>
    <w:p>
      <w:r>
        <w:t>更多相关图书推荐：https://www.jiaokey.com</w:t>
      </w:r>
    </w:p>
    <w:p>
      <w:r>
        <w:t>AMERICAN CHEMICAL SOCIETY 其他作品：https://www.jiaokey.com/tag/AMERICAN CHEMICAL SOCIETY.html</w:t>
      </w:r>
    </w:p>
    <w:p>
      <w:r>
        <w:t xml:space="preserve"> WSHINGTON 出版图书：https://www.jiaokey.com/tag/ WSHINGTON.html</w:t>
      </w:r>
    </w:p>
    <w:p>
      <w:r>
        <w:t>关键词搜索：https://www.jiaokey.com/tag/SIZE EXCLUSION CHROMATOGRAPHY: METHODOLOGY AND CHARACTERIZATION OF POLYMERS AND RELATED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