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本书出售、求购地址：https://www.jiaokey.com/book/detail/40350780.html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关键词搜索：https://www.jiaokey.com/tag/FUNCTIONAL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