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ORGANOMETALLIC COMPOUNDS THIRD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ORGANOMETALLIC COMPOUNDS THIRD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本书出售、求购地址：https://www.jiaokey.com/book/detail/40350776.html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ORGANOMETALLIC COMPOUNDS THIRD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