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40350769_SMALL RING COMPOUNDS IN ORGANIC SYNTHESIS III_p217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40350769_SMALL RING COMPOUNDS IN ORGANIC SYNTHESIS III_p217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本书出售、求购地址：https://www.jiaokey.com/book/detail/40350769.html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关键词搜索：https://www.jiaokey.com/tag/40350769_SMALL RING COMPOUNDS IN ORGANIC SYNTHESIS III_p217.html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