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OXYGEN COMPLEXES AND OXYGEN ACTIVATION BY TRANSITION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OXYGEN COMPLEXES AND OXYGEN ACTIVATION BY TRANSITION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本书出售、求购地址：https://www.jiaokey.com/book/detail/40350767.html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关键词搜索：https://www.jiaokey.com/tag/OXYGEN COMPLEXES AND OXYGEN ACTIVATION BY TRANSITION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