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CHEMISTRY VOLUME 32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CHEMISTRY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本书出售、求购地址：https://www.jiaokey.com/book/detail/40350759.html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关键词搜索：https://www.jiaokey.com/tag/ADVANCES IN INORGANIC CHEMISTRY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