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 WITH POSITRONS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 WITH POSITRONS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本书出售、求购地址：https://www.jiaokey.com/book/detail/40350754.html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关键词搜索：https://www.jiaokey.com/tag/ATOMIC PHYSICS WITH POSITRONS.html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