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GAMMA%RAY AND ELECTRON SPECTROSCOPY IN NUCLEAR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GAMMA%RAY AND ELECTRON SPECTROSCOPY IN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本书出售、求购地址：https://www.jiaokey.com/book/detail/40350749.html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关键词搜索：https://www.jiaokey.com/tag/GAMMA%RAY AND ELECTRON SPECTROSCOPY IN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