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PHOTON-PHOTON COLLISIONS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PHOTON-PHOTON COLLISIONS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本书出售、求购地址：https://www.jiaokey.com/book/detail/40350742.html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关键词搜索：https://www.jiaokey.com/tag/PHOTON-PHOTON COLLISIONS.html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