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AND POLARISATION IN ELECTRONIC AND ATOMIC COLLISIONS 30-31 JULY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AND POLARISATION IN ELECTRONIC AND ATOMIC COLLISIONS 30-31 JULY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本书出售、求购地址：https://www.jiaokey.com/book/detail/40350735.html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关键词搜索：https://www.jiaokey.com/tag/CORRELATION AND POLARISATION IN ELECTRONIC AND ATOMIC COLLISIONS 30-31 JULY.html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