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THEORY%A MODERN PRIMER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THEORY%A MODERN PRIMER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本书出售、求购地址：https://www.jiaokey.com/book/detail/40350721.html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关键词搜索：https://www.jiaokey.com/tag/FIELD THEORY%A MODERN PRIMER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