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MECHANICS OF FUNDAMENTAL SYSTEMS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MECHANICS OF FUNDAMENTAL SYSTEMS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本书出售、求购地址：https://www.jiaokey.com/book/detail/40350720.html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关键词搜索：https://www.jiaokey.com/tag/QUANTUM MECHANICS OF FUNDAMENTAL SYSTEMS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