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POROUS AND FRACTURED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POROUS AND FRACTURED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本书出售、求购地址：https://www.jiaokey.com/book/detail/40350716.html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关键词搜索：https://www.jiaokey.com/tag/MECHANICS OF POROUS AND FRACTURED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