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40350713_QUANTUM MECHANICS SYMMETRIES WITH A FOREWORD BY D.A. BROMLEY_p368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40350713_QUANTUM MECHANICS SYMMETRIES WITH A FOREWORD BY D.A. BROMLEY_p368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本书出售、求购地址：https://www.jiaokey.com/book/detail/40350713.html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关键词搜索：https://www.jiaokey.com/tag/40350713_QUANTUM MECHANICS SYMMETRIES WITH A FOREWORD BY D.A. BROMLEY_p368.html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