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MANY-BODY THEORIES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MANY-BODY THEORIES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本书出售、求购地址：https://www.jiaokey.com/book/detail/40350711.html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关键词搜索：https://www.jiaokey.com/tag/RECENT PROGRESS IN MANY-BODY THEORIES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