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DESIGN AND STATISTICAL ANALYSIS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DESIGN AND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本书出售、求购地址：https://www.jiaokey.com/book/detail/40350681.html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关键词搜索：https://www.jiaokey.com/tag/RESEARCH DESIGN AND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