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MULTIVARIATE ANALYSIS: WITH CALVIN P. GARBIN AND GARY K. TENG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MULTIVARIATE ANALYSIS: WITH CALVIN P. GARBIN AND GARY K. TENG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关键词搜索：https://www.jiaokey.com/tag/APPLIED MULTIVARIATE ANALYSIS: WITH CALVIN P. GARBIN AND GARY K. TENG.html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