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ROBUSTNESS OF STATISTICAL TESTS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ROBUSTNESS OF STATISTICAL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本书出售、求购地址：https://www.jiaokey.com/book/detail/40350676.html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关键词搜索：https://www.jiaokey.com/tag/ROBUSTNESS OF STATISTICAL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