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AND WEIGHTING IN REGRESSION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AND WEIGHTING IN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本书出售、求购地址：https://www.jiaokey.com/book/detail/40350673.html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关键词搜索：https://www.jiaokey.com/tag/TRANSFORMATION AND WEIGHTING IN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