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DESIGN AND ANALYSIS OF EXPERIMENTS: WITH APPLICATIONS TO ENGINEERING AND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DESIGN AND ANALYSIS OF EXPERIMENTS: WITH APPLICATIONS TO ENGINEERING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本书出售、求购地址：https://www.jiaokey.com/book/detail/40350661.html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关键词搜索：https://www.jiaokey.com/tag/STATISTICAL DESIGN AND ANALYSIS OF EXPERIMENTS: WITH APPLICATIONS TO ENGINEERING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