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GENERALIZED LINEAR MODELS: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GENERALIZED LINEAR MODELS: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本书出售、求购地址：https://www.jiaokey.com/book/detail/40350659.html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关键词搜索：https://www.jiaokey.com/tag/GENERALIZED LINEAR MODELS: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