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LP-NORM ESTIMATION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LP-NORM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本书出售、求购地址：https://www.jiaokey.com/book/detail/40350655.html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关键词搜索：https://www.jiaokey.com/tag/NONLINEAR LP-NORM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