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EMPIRICAL BAYES METHODS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EMPIRICAL BAYES METHODS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本书出售、求购地址：https://www.jiaokey.com/book/detail/40350651.html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关键词搜索：https://www.jiaokey.com/tag/EMPIRICAL BAYES METHODS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