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THEORY OF MARKOV PROCESSES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THEORY OF MARKOV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本书出售、求购地址：https://www.jiaokey.com/book/detail/40350635.html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关键词搜索：https://www.jiaokey.com/tag/GENERAL THEORY OF MARKOV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