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ANALYSIS:UNIVARIATE AND MULTIVARIATE METHODS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ANALYSIS:UNIVARIATE AND MULTIVARIATE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本书出售、求购地址：https://www.jiaokey.com/book/detail/40350634.html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关键词搜索：https://www.jiaokey.com/tag/TIME SERIES ANALYSIS:UNIVARIATE AND MULTIVARIATE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