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POINT PROCESS MODELS WITH APPLICATIONS TO SAFETY AND RELIABILITY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POINT PROCESS MODELS WITH APPLICATIONS TO SAFETY AND RELIABILITY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本书出售、求购地址：https://www.jiaokey.com/book/detail/40350620.html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关键词搜索：https://www.jiaokey.com/tag/POINT PROCESS MODELS WITH APPLICATIONS TO SAFETY AND RELIABILITY.html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