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*-ALGEBRAS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*-ALGEBRAS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关键词搜索：https://www.jiaokey.com/tag/REPRESENTATIONS OF *-ALGEBRAS.html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