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OPERATORS IN FUNCTION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OPERATORS IN FUNCTION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本书出售、求购地址：https://www.jiaokey.com/book/detail/40350599.html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关键词搜索：https://www.jiaokey.com/tag/LINEAR OPERATORS IN FUNCTION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