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OPERATOR THEORY CONSTANTIN APOSTOL MEMORIAL ISSUE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OPERATOR THEORY CONSTANTIN APOSTOL MEMORIAL ISSUE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本书出售、求购地址：https://www.jiaokey.com/book/detail/40350595.html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关键词搜索：https://www.jiaokey.com/tag/TOPICS IN OPERATOR THEORY CONSTANTIN APOSTOL MEMORIAL ISSUE.html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