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COMPUTER NETWORKING SYMPOSIUM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COMPUTER NETWORKING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本书出售、求购地址：https://www.jiaokey.com/book/detail/40350587.html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关键词搜索：https://www.jiaokey.com/tag/Proceedings of COMPUTER NETWORKING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