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3485 Peer-to-Peer Systems and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3485 Peer-to-Peer Systems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本书出售、求购地址：https://www.jiaokey.com/book/detail/40350570.html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3485 Peer-to-Peer Systems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