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Component-Based Network System Engineering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Component-Based Network System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本书出售、求购地址：https://www.jiaokey.com/book/detail/40350569.html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关键词搜索：https://www.jiaokey.com/tag/Component-Based Network System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